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F7A7D" w:rsidRDefault="007C6EB5">
      <w:pPr>
        <w:spacing w:after="0"/>
      </w:pPr>
      <w:r>
        <w:t>Jamari Menefee</w:t>
      </w:r>
    </w:p>
    <w:p w14:paraId="00000002" w14:textId="77777777" w:rsidR="009F7A7D" w:rsidRDefault="007C6EB5">
      <w:pPr>
        <w:spacing w:after="0"/>
      </w:pPr>
      <w:r>
        <w:t xml:space="preserve">Booker T Washington </w:t>
      </w:r>
    </w:p>
    <w:p w14:paraId="00000003" w14:textId="77777777" w:rsidR="009F7A7D" w:rsidRDefault="007C6EB5">
      <w:pPr>
        <w:spacing w:after="0"/>
      </w:pPr>
      <w:proofErr w:type="gramStart"/>
      <w:r>
        <w:t>Tuskegee ,</w:t>
      </w:r>
      <w:proofErr w:type="gramEnd"/>
      <w:r>
        <w:t xml:space="preserve"> Alabama, Djibouti</w:t>
      </w:r>
    </w:p>
    <w:p w14:paraId="00000004" w14:textId="77777777" w:rsidR="009F7A7D" w:rsidRDefault="007C6EB5">
      <w:pPr>
        <w:spacing w:after="0"/>
      </w:pPr>
      <w:r>
        <w:t>Djibouti, Water Scarcity</w:t>
      </w:r>
    </w:p>
    <w:p w14:paraId="00000005" w14:textId="77777777" w:rsidR="009F7A7D" w:rsidRDefault="009F7A7D">
      <w:pPr>
        <w:spacing w:after="0"/>
      </w:pPr>
    </w:p>
    <w:p w14:paraId="00000006" w14:textId="77777777" w:rsidR="009F7A7D" w:rsidRDefault="007C6EB5">
      <w:pPr>
        <w:spacing w:after="0"/>
      </w:pPr>
      <w:r>
        <w:t>June 20, 2025</w:t>
      </w:r>
    </w:p>
    <w:p w14:paraId="00000007" w14:textId="77777777" w:rsidR="009F7A7D" w:rsidRDefault="009F7A7D"/>
    <w:p w14:paraId="00000008" w14:textId="77777777" w:rsidR="009F7A7D" w:rsidRDefault="007C6EB5">
      <w:r>
        <w:rPr>
          <w:b/>
        </w:rPr>
        <w:t>Water Scarcity in Djibouti</w:t>
      </w:r>
    </w:p>
    <w:p w14:paraId="00000009" w14:textId="77777777" w:rsidR="009F7A7D" w:rsidRDefault="007C6EB5">
      <w:pPr>
        <w:spacing w:after="240"/>
      </w:pPr>
      <w:r>
        <w:t xml:space="preserve">Djibouti is a small country in East Africa that has a big problem with water. Most of the land is desert, and the country gets very little rain each year. Some parts only get about five inches of rain, which is not enough to support the people who live there. </w:t>
      </w:r>
      <w:commentRangeStart w:id="0"/>
      <w:commentRangeStart w:id="1"/>
      <w:r>
        <w:t>Because of this, Djibouti has a hard time getting enough clean water for everyone.</w:t>
      </w:r>
      <w:commentRangeEnd w:id="0"/>
      <w:r w:rsidR="00C1659F">
        <w:rPr>
          <w:rStyle w:val="CommentReference"/>
        </w:rPr>
        <w:commentReference w:id="0"/>
      </w:r>
      <w:commentRangeEnd w:id="1"/>
      <w:r w:rsidR="00472D0D">
        <w:rPr>
          <w:rStyle w:val="CommentReference"/>
        </w:rPr>
        <w:commentReference w:id="1"/>
      </w:r>
    </w:p>
    <w:p w14:paraId="0000000A" w14:textId="77777777" w:rsidR="009F7A7D" w:rsidRDefault="007C6EB5">
      <w:pPr>
        <w:spacing w:after="240"/>
      </w:pPr>
      <w:r>
        <w:t>One of the biggest reasons for water scarcity in Djibouti is the climate. There are no big rivers or lakes, so the country relies on underground water. But even that is hard to find and is sometimes salty or dirty. Since it hardly rains, there’s not much chance to refill the water that gets used.</w:t>
      </w:r>
    </w:p>
    <w:p w14:paraId="0000000B" w14:textId="77777777" w:rsidR="009F7A7D" w:rsidRDefault="007C6EB5">
      <w:pPr>
        <w:spacing w:after="240"/>
      </w:pPr>
      <w:commentRangeStart w:id="2"/>
      <w:r>
        <w:t>More people are moving into cities like Djibouti City, and that creates more problems. As the population grows, the need for clean water goes up. But the pipes and water systems are old and don’t work well. A lot of water is lost through leaks or bad equipment. This makes it hard to give water to all the homes and businesses that need it.</w:t>
      </w:r>
    </w:p>
    <w:p w14:paraId="0000000C" w14:textId="77777777" w:rsidR="009F7A7D" w:rsidRDefault="007C6EB5">
      <w:pPr>
        <w:spacing w:after="240"/>
      </w:pPr>
      <w:r>
        <w:t>In the countryside, the situation is even worse. Many families have to walk long distances just to find water. Sometimes they have to use water from rivers or ponds that are not safe to drink. This can cause people to get sick from diseases like cholera or diarrhea. These problems mostly hurt young children and older people the most.</w:t>
      </w:r>
      <w:commentRangeEnd w:id="2"/>
      <w:r w:rsidR="00C1659F">
        <w:rPr>
          <w:rStyle w:val="CommentReference"/>
        </w:rPr>
        <w:commentReference w:id="2"/>
      </w:r>
    </w:p>
    <w:p w14:paraId="0000000D" w14:textId="77777777" w:rsidR="009F7A7D" w:rsidRDefault="007C6EB5">
      <w:pPr>
        <w:spacing w:after="240"/>
      </w:pPr>
      <w:commentRangeStart w:id="3"/>
      <w:commentRangeStart w:id="4"/>
      <w:commentRangeStart w:id="5"/>
      <w:r>
        <w:t xml:space="preserve">Another reason the water problem is getting worse is because of climate change. The weather is getting hotter and more unpredictable. Rainfall is even more rare, and droughts last longer. </w:t>
      </w:r>
      <w:commentRangeEnd w:id="3"/>
      <w:r w:rsidR="00C1659F">
        <w:rPr>
          <w:rStyle w:val="CommentReference"/>
        </w:rPr>
        <w:commentReference w:id="3"/>
      </w:r>
      <w:commentRangeEnd w:id="4"/>
      <w:r w:rsidR="00472D0D">
        <w:rPr>
          <w:rStyle w:val="CommentReference"/>
        </w:rPr>
        <w:commentReference w:id="4"/>
      </w:r>
      <w:commentRangeEnd w:id="5"/>
      <w:r w:rsidR="00472D0D">
        <w:rPr>
          <w:rStyle w:val="CommentReference"/>
        </w:rPr>
        <w:commentReference w:id="5"/>
      </w:r>
      <w:r>
        <w:t>This makes it even harder to find and save water. Djibouti is one of the countries most affected by these changes.</w:t>
      </w:r>
    </w:p>
    <w:p w14:paraId="0000000E" w14:textId="77777777" w:rsidR="009F7A7D" w:rsidRDefault="007C6EB5">
      <w:pPr>
        <w:spacing w:after="240"/>
      </w:pPr>
      <w:r>
        <w:t xml:space="preserve">The government is trying to fix the problem. </w:t>
      </w:r>
      <w:commentRangeStart w:id="6"/>
      <w:r>
        <w:t xml:space="preserve">They are building desalination plants, which turn salt water from the ocean into clean water. </w:t>
      </w:r>
      <w:commentRangeEnd w:id="6"/>
      <w:r w:rsidR="00C1659F">
        <w:rPr>
          <w:rStyle w:val="CommentReference"/>
        </w:rPr>
        <w:commentReference w:id="6"/>
      </w:r>
      <w:r>
        <w:t>They are also working with other countries and organizations to build better water systems and bring water to more places. But these projects cost a lot of money and take a long time to finish.</w:t>
      </w:r>
    </w:p>
    <w:p w14:paraId="0000000F" w14:textId="77777777" w:rsidR="009F7A7D" w:rsidRDefault="007C6EB5">
      <w:pPr>
        <w:spacing w:after="240"/>
      </w:pPr>
      <w:r>
        <w:t>One smart idea is using solar power to help pump and clean water. Djibouti has a lot of sun, so this is a good option. Some villages are already trying out solar-powered water systems. People are also learning to collect rainwater when it does fall, which can help during dry months.</w:t>
      </w:r>
    </w:p>
    <w:p w14:paraId="00000010" w14:textId="77777777" w:rsidR="009F7A7D" w:rsidRDefault="007C6EB5">
      <w:pPr>
        <w:spacing w:after="240"/>
      </w:pPr>
      <w:commentRangeStart w:id="7"/>
      <w:commentRangeStart w:id="8"/>
      <w:r>
        <w:lastRenderedPageBreak/>
        <w:t xml:space="preserve">Even though some progress is being made, there are still many challenges. Sometimes there isn’t enough money or workers to finish the projects. Also, Djibouti </w:t>
      </w:r>
      <w:proofErr w:type="gramStart"/>
      <w:r>
        <w:t>has to</w:t>
      </w:r>
      <w:proofErr w:type="gramEnd"/>
      <w:r>
        <w:t xml:space="preserve"> work with nearby countries to share water resources, which isn’t always easy.</w:t>
      </w:r>
      <w:commentRangeEnd w:id="7"/>
      <w:r w:rsidR="00C1659F">
        <w:rPr>
          <w:rStyle w:val="CommentReference"/>
        </w:rPr>
        <w:commentReference w:id="7"/>
      </w:r>
      <w:commentRangeEnd w:id="8"/>
      <w:r w:rsidR="00472D0D">
        <w:rPr>
          <w:rStyle w:val="CommentReference"/>
        </w:rPr>
        <w:commentReference w:id="8"/>
      </w:r>
    </w:p>
    <w:p w14:paraId="00000011" w14:textId="77777777" w:rsidR="009F7A7D" w:rsidRDefault="007C6EB5">
      <w:pPr>
        <w:spacing w:after="240"/>
      </w:pPr>
      <w:r>
        <w:t>In the end, water scarcity in Djibouti is a serious issue that needs attention. People can’t live without clean water, and it affects health, education, and the economy. Djibouti needs to keep working on better water systems and smarter ways to save and use water. If everyone works together, things can improve for the future.</w:t>
      </w:r>
    </w:p>
    <w:p w14:paraId="00000012" w14:textId="77777777" w:rsidR="009F7A7D" w:rsidRDefault="007C6EB5">
      <w:r>
        <w:rPr>
          <w:b/>
        </w:rPr>
        <w:t>Works Cited</w:t>
      </w:r>
    </w:p>
    <w:p w14:paraId="00000013" w14:textId="77777777" w:rsidR="009F7A7D" w:rsidRDefault="007C6EB5">
      <w:r>
        <w:t>Food and Agriculture Organization of the United Nations (FAO). “Djibouti.” AQUASTAT. www.fao.org/aquastat/en/countries-and-basins/country-profiles/country/DJI.</w:t>
      </w:r>
    </w:p>
    <w:p w14:paraId="00000014" w14:textId="77777777" w:rsidR="009F7A7D" w:rsidRDefault="007C6EB5">
      <w:r>
        <w:t>The World Bank. Djibouti Water Supply and Sanitation Project. www.worldbank.org/en/news/feature/2022/12/15/djibouti-water-supply-project.</w:t>
      </w:r>
    </w:p>
    <w:p w14:paraId="00000015" w14:textId="77777777" w:rsidR="009F7A7D" w:rsidRDefault="007C6EB5">
      <w:r>
        <w:t xml:space="preserve">United Nations Development </w:t>
      </w:r>
      <w:proofErr w:type="spellStart"/>
      <w:r>
        <w:t>Programme</w:t>
      </w:r>
      <w:proofErr w:type="spellEnd"/>
      <w:r>
        <w:t xml:space="preserve"> (UNDP). Water Scarcity and Climate Resilience in Djibouti. www.undp.org/djibouti/publications/water-scarcity-and-resilience.</w:t>
      </w:r>
    </w:p>
    <w:p w14:paraId="00000016" w14:textId="77777777" w:rsidR="009F7A7D" w:rsidRDefault="007C6EB5">
      <w:r>
        <w:t>USAID. “Water and Sanitation in Djibouti.” USAID Fact Sheet, 2023. www.usaid.gov/djibouti/water-sanitation.</w:t>
      </w:r>
    </w:p>
    <w:p w14:paraId="00000017" w14:textId="77777777" w:rsidR="009F7A7D" w:rsidRDefault="007C6EB5">
      <w:r>
        <w:t>World Health Organization (WHO). “Djibouti: Drinking-Water Coverage.” Global Health Observatory. www.who.int/data/gho/data/indicators/indicator-details/GHO/drinking-water-coverage.</w:t>
      </w:r>
    </w:p>
    <w:sectPr w:rsidR="009F7A7D">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n Wogman" w:date="2025-06-25T14:46:00Z" w:initials="JW">
    <w:p w14:paraId="4F646AB1" w14:textId="58CD7ACF" w:rsidR="00C1659F" w:rsidRDefault="00C1659F">
      <w:pPr>
        <w:pStyle w:val="CommentText"/>
      </w:pPr>
      <w:r>
        <w:rPr>
          <w:rStyle w:val="CommentReference"/>
        </w:rPr>
        <w:annotationRef/>
      </w:r>
      <w:r>
        <w:t>Due the lack of rain, Djibouti has a hard time getting enough clean water for its population, creating significant challenges for health and food security.</w:t>
      </w:r>
    </w:p>
  </w:comment>
  <w:comment w:id="1" w:author="Beavers, Latriya          CAVHCS" w:date="2025-09-01T23:01:00Z" w:initials="LB">
    <w:p w14:paraId="0BBFA3BB" w14:textId="77777777" w:rsidR="00472D0D" w:rsidRDefault="00472D0D" w:rsidP="00472D0D">
      <w:pPr>
        <w:pStyle w:val="CommentText"/>
      </w:pPr>
      <w:r>
        <w:rPr>
          <w:rStyle w:val="CommentReference"/>
        </w:rPr>
        <w:annotationRef/>
      </w:r>
      <w:r>
        <w:t>This is my mother computer , my school laptop would not let me open this. This is Jamari Menefee</w:t>
      </w:r>
    </w:p>
  </w:comment>
  <w:comment w:id="2" w:author="Jon Wogman" w:date="2025-06-25T14:49:00Z" w:initials="JW">
    <w:p w14:paraId="522A7F36" w14:textId="340B6008" w:rsidR="00C1659F" w:rsidRDefault="00C1659F">
      <w:pPr>
        <w:pStyle w:val="CommentText"/>
      </w:pPr>
      <w:r>
        <w:rPr>
          <w:rStyle w:val="CommentReference"/>
        </w:rPr>
        <w:annotationRef/>
      </w:r>
      <w:r>
        <w:t>Good that you highlight the rural and urban challenges here</w:t>
      </w:r>
    </w:p>
  </w:comment>
  <w:comment w:id="3" w:author="Jon Wogman" w:date="2025-06-25T14:50:00Z" w:initials="JW">
    <w:p w14:paraId="6B4B8765" w14:textId="74057157" w:rsidR="00C1659F" w:rsidRDefault="00C1659F">
      <w:pPr>
        <w:pStyle w:val="CommentText"/>
      </w:pPr>
      <w:r>
        <w:rPr>
          <w:rStyle w:val="CommentReference"/>
        </w:rPr>
        <w:annotationRef/>
      </w:r>
      <w:r>
        <w:t xml:space="preserve">How does this impact growing food, raising livestock? </w:t>
      </w:r>
    </w:p>
  </w:comment>
  <w:comment w:id="4" w:author="Beavers, Latriya          CAVHCS" w:date="2025-09-01T22:55:00Z" w:initials="LB">
    <w:p w14:paraId="56FCA28E" w14:textId="77777777" w:rsidR="00472D0D" w:rsidRDefault="00472D0D" w:rsidP="00472D0D">
      <w:pPr>
        <w:pStyle w:val="CommentText"/>
      </w:pPr>
      <w:r>
        <w:rPr>
          <w:rStyle w:val="CommentReference"/>
        </w:rPr>
        <w:annotationRef/>
      </w:r>
      <w:r>
        <w:t xml:space="preserve">When there is a climate change, this would change how food grows. If it is to hot it could kill the plants. The water dries up. </w:t>
      </w:r>
    </w:p>
  </w:comment>
  <w:comment w:id="5" w:author="Beavers, Latriya          CAVHCS" w:date="2025-09-01T22:56:00Z" w:initials="LB">
    <w:p w14:paraId="11D643E0" w14:textId="77777777" w:rsidR="00472D0D" w:rsidRDefault="00472D0D" w:rsidP="00472D0D">
      <w:pPr>
        <w:pStyle w:val="CommentText"/>
      </w:pPr>
      <w:r>
        <w:rPr>
          <w:rStyle w:val="CommentReference"/>
        </w:rPr>
        <w:annotationRef/>
      </w:r>
      <w:r>
        <w:t xml:space="preserve">This Jamari Menefee from my mothers lap top, My school laptop would not let me open this. </w:t>
      </w:r>
    </w:p>
  </w:comment>
  <w:comment w:id="6" w:author="Jon Wogman" w:date="2025-06-25T14:50:00Z" w:initials="JW">
    <w:p w14:paraId="0FDA0AD3" w14:textId="5DDAECFD" w:rsidR="00C1659F" w:rsidRDefault="00C1659F">
      <w:pPr>
        <w:pStyle w:val="CommentText"/>
      </w:pPr>
      <w:r>
        <w:rPr>
          <w:rStyle w:val="CommentReference"/>
        </w:rPr>
        <w:annotationRef/>
      </w:r>
      <w:r>
        <w:t>What is the timeline here? What will the impact be? How costly are these?</w:t>
      </w:r>
    </w:p>
  </w:comment>
  <w:comment w:id="7" w:author="Jon Wogman" w:date="2025-06-25T14:50:00Z" w:initials="JW">
    <w:p w14:paraId="75EC3905" w14:textId="0B683DC9" w:rsidR="00C1659F" w:rsidRDefault="00C1659F">
      <w:pPr>
        <w:pStyle w:val="CommentText"/>
      </w:pPr>
      <w:r>
        <w:rPr>
          <w:rStyle w:val="CommentReference"/>
        </w:rPr>
        <w:annotationRef/>
      </w:r>
      <w:r>
        <w:t>What do you think the country should do? What do you think will be most impactful to ensuring that people have access to water?</w:t>
      </w:r>
    </w:p>
  </w:comment>
  <w:comment w:id="8" w:author="Beavers, Latriya          CAVHCS" w:date="2025-09-01T23:00:00Z" w:initials="LB">
    <w:p w14:paraId="32C29807" w14:textId="77777777" w:rsidR="00472D0D" w:rsidRDefault="00472D0D" w:rsidP="00472D0D">
      <w:pPr>
        <w:pStyle w:val="CommentText"/>
      </w:pPr>
      <w:r>
        <w:rPr>
          <w:rStyle w:val="CommentReference"/>
        </w:rPr>
        <w:annotationRef/>
      </w:r>
      <w:r>
        <w:t xml:space="preserve">The country needs to come up with away to have their own water source. It will help and save workers time.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646AB1" w15:done="0"/>
  <w15:commentEx w15:paraId="0BBFA3BB" w15:paraIdParent="4F646AB1" w15:done="0"/>
  <w15:commentEx w15:paraId="522A7F36" w15:done="0"/>
  <w15:commentEx w15:paraId="6B4B8765" w15:done="0"/>
  <w15:commentEx w15:paraId="56FCA28E" w15:paraIdParent="6B4B8765" w15:done="0"/>
  <w15:commentEx w15:paraId="11D643E0" w15:paraIdParent="6B4B8765" w15:done="0"/>
  <w15:commentEx w15:paraId="0FDA0AD3" w15:done="0"/>
  <w15:commentEx w15:paraId="75EC3905" w15:done="0"/>
  <w15:commentEx w15:paraId="32C29807" w15:paraIdParent="75EC39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7C7778" w16cex:dateUtc="2025-09-02T04:01:00Z"/>
  <w16cex:commentExtensible w16cex:durableId="0C7A649C" w16cex:dateUtc="2025-09-02T03:55:00Z"/>
  <w16cex:commentExtensible w16cex:durableId="59C537BA" w16cex:dateUtc="2025-09-02T03:56:00Z"/>
  <w16cex:commentExtensible w16cex:durableId="245B5048" w16cex:dateUtc="2025-09-02T0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646AB1" w16cid:durableId="4F646AB1"/>
  <w16cid:commentId w16cid:paraId="0BBFA3BB" w16cid:durableId="0B7C7778"/>
  <w16cid:commentId w16cid:paraId="522A7F36" w16cid:durableId="522A7F36"/>
  <w16cid:commentId w16cid:paraId="6B4B8765" w16cid:durableId="6B4B8765"/>
  <w16cid:commentId w16cid:paraId="56FCA28E" w16cid:durableId="0C7A649C"/>
  <w16cid:commentId w16cid:paraId="11D643E0" w16cid:durableId="59C537BA"/>
  <w16cid:commentId w16cid:paraId="0FDA0AD3" w16cid:durableId="0FDA0AD3"/>
  <w16cid:commentId w16cid:paraId="75EC3905" w16cid:durableId="75EC3905"/>
  <w16cid:commentId w16cid:paraId="32C29807" w16cid:durableId="245B50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06167"/>
    <w:multiLevelType w:val="multilevel"/>
    <w:tmpl w:val="E9888E1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1013176">
    <w:abstractNumId w:val="0"/>
  </w:num>
  <w:num w:numId="2" w16cid:durableId="1935747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6837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9873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0251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0730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 Wogman">
    <w15:presenceInfo w15:providerId="None" w15:userId="Jon Wogman"/>
  </w15:person>
  <w15:person w15:author="Beavers, Latriya          CAVHCS">
    <w15:presenceInfo w15:providerId="AD" w15:userId="S::Latriya.Beavers@va.gov::b6f6afac-0095-4aae-afda-abb6ab790c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A7D"/>
    <w:rsid w:val="00472D0D"/>
    <w:rsid w:val="00620800"/>
    <w:rsid w:val="007C6EB5"/>
    <w:rsid w:val="009F7A7D"/>
    <w:rsid w:val="00C1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BEA5"/>
  <w15:docId w15:val="{2DD1A7BB-EC80-45A6-BF2A-2E2BCB4F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rPr>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C1659F"/>
    <w:rPr>
      <w:sz w:val="16"/>
      <w:szCs w:val="16"/>
    </w:rPr>
  </w:style>
  <w:style w:type="paragraph" w:styleId="CommentText">
    <w:name w:val="annotation text"/>
    <w:basedOn w:val="Normal"/>
    <w:link w:val="CommentTextChar"/>
    <w:uiPriority w:val="99"/>
    <w:unhideWhenUsed/>
    <w:rsid w:val="00C1659F"/>
    <w:pPr>
      <w:spacing w:line="240" w:lineRule="auto"/>
    </w:pPr>
    <w:rPr>
      <w:sz w:val="20"/>
      <w:szCs w:val="20"/>
    </w:rPr>
  </w:style>
  <w:style w:type="character" w:customStyle="1" w:styleId="CommentTextChar">
    <w:name w:val="Comment Text Char"/>
    <w:basedOn w:val="DefaultParagraphFont"/>
    <w:link w:val="CommentText"/>
    <w:uiPriority w:val="99"/>
    <w:rsid w:val="00C1659F"/>
    <w:rPr>
      <w:sz w:val="20"/>
      <w:szCs w:val="20"/>
    </w:rPr>
  </w:style>
  <w:style w:type="paragraph" w:styleId="CommentSubject">
    <w:name w:val="annotation subject"/>
    <w:basedOn w:val="CommentText"/>
    <w:next w:val="CommentText"/>
    <w:link w:val="CommentSubjectChar"/>
    <w:uiPriority w:val="99"/>
    <w:semiHidden/>
    <w:unhideWhenUsed/>
    <w:rsid w:val="00C1659F"/>
    <w:rPr>
      <w:b/>
      <w:bCs/>
    </w:rPr>
  </w:style>
  <w:style w:type="character" w:customStyle="1" w:styleId="CommentSubjectChar">
    <w:name w:val="Comment Subject Char"/>
    <w:basedOn w:val="CommentTextChar"/>
    <w:link w:val="CommentSubject"/>
    <w:uiPriority w:val="99"/>
    <w:semiHidden/>
    <w:rsid w:val="00C1659F"/>
    <w:rPr>
      <w:b/>
      <w:bCs/>
      <w:sz w:val="20"/>
      <w:szCs w:val="20"/>
    </w:rPr>
  </w:style>
  <w:style w:type="paragraph" w:styleId="BalloonText">
    <w:name w:val="Balloon Text"/>
    <w:basedOn w:val="Normal"/>
    <w:link w:val="BalloonTextChar"/>
    <w:uiPriority w:val="99"/>
    <w:semiHidden/>
    <w:unhideWhenUsed/>
    <w:rsid w:val="00C16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5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hxphVBjhRTUt//SPloc21Z2g==">CgMxLjA4AHIhMXFiMVlDeDVvMEkwa3o4Rk5CNUlJQkJLUjI2NUNPbkNz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554</Words>
  <Characters>3159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Beavers, Latriya          CAVHCS</cp:lastModifiedBy>
  <cp:revision>2</cp:revision>
  <dcterms:created xsi:type="dcterms:W3CDTF">2025-09-02T04:02:00Z</dcterms:created>
  <dcterms:modified xsi:type="dcterms:W3CDTF">2025-09-02T04:02:00Z</dcterms:modified>
</cp:coreProperties>
</file>